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марта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5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3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8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4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4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6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7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28</w:t>
      </w:r>
      <w:r>
        <w:rPr>
          <w:rFonts w:ascii="Times New Roman" w:eastAsia="Times New Roman" w:hAnsi="Times New Roman" w:cs="Times New Roman"/>
          <w:sz w:val="25"/>
          <w:szCs w:val="25"/>
        </w:rPr>
        <w:t>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8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27</w:t>
      </w:r>
      <w:r>
        <w:rPr>
          <w:rFonts w:ascii="Times New Roman" w:eastAsia="Times New Roman" w:hAnsi="Times New Roman" w:cs="Times New Roman"/>
          <w:sz w:val="25"/>
          <w:szCs w:val="25"/>
        </w:rPr>
        <w:t>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9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28</w:t>
      </w:r>
      <w:r>
        <w:rPr>
          <w:rFonts w:ascii="Times New Roman" w:eastAsia="Times New Roman" w:hAnsi="Times New Roman" w:cs="Times New Roman"/>
          <w:sz w:val="25"/>
          <w:szCs w:val="25"/>
        </w:rPr>
        <w:t>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извещенный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явился, ходатайств об отложении дела от него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50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02.02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9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13.08.2025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 ст. 12.9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28</w:t>
      </w:r>
      <w:r>
        <w:rPr>
          <w:rFonts w:ascii="Times New Roman" w:eastAsia="Times New Roman" w:hAnsi="Times New Roman" w:cs="Times New Roman"/>
          <w:sz w:val="25"/>
          <w:szCs w:val="25"/>
        </w:rPr>
        <w:t>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.01.2026 </w:t>
      </w:r>
      <w:r>
        <w:rPr>
          <w:rFonts w:ascii="Times New Roman" w:eastAsia="Times New Roman" w:hAnsi="Times New Roman" w:cs="Times New Roman"/>
          <w:sz w:val="25"/>
          <w:szCs w:val="25"/>
        </w:rPr>
        <w:t>по исполнительному производству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Алиеву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Алиевым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27</w:t>
      </w:r>
      <w:r>
        <w:rPr>
          <w:rFonts w:ascii="Times New Roman" w:eastAsia="Times New Roman" w:hAnsi="Times New Roman" w:cs="Times New Roman"/>
          <w:sz w:val="25"/>
          <w:szCs w:val="25"/>
        </w:rPr>
        <w:t>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Взыскание штрафа 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.01.2026 </w:t>
      </w:r>
      <w:r>
        <w:rPr>
          <w:rFonts w:ascii="Times New Roman" w:eastAsia="Times New Roman" w:hAnsi="Times New Roman" w:cs="Times New Roman"/>
          <w:sz w:val="27"/>
          <w:szCs w:val="27"/>
        </w:rPr>
        <w:t>после установленного срока не исключает наличие в действиях Алиева М.Р. состава административного правонарушения по ч. 1 ст. 20.25 КоАП РФ и его вину.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0412365400395002062620108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5rplc-6">
    <w:name w:val="cat-ExternalSystemDefined grp-45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8rplc-8">
    <w:name w:val="cat-UserDefined grp-48 rplc-8"/>
    <w:basedOn w:val="DefaultParagraphFont"/>
  </w:style>
  <w:style w:type="character" w:customStyle="1" w:styleId="cat-PassportDatagrp-34rplc-11">
    <w:name w:val="cat-PassportData grp-34 rplc-11"/>
    <w:basedOn w:val="DefaultParagraphFont"/>
  </w:style>
  <w:style w:type="character" w:customStyle="1" w:styleId="cat-ExternalSystemDefinedgrp-44rplc-12">
    <w:name w:val="cat-ExternalSystemDefined grp-44 rplc-12"/>
    <w:basedOn w:val="DefaultParagraphFont"/>
  </w:style>
  <w:style w:type="character" w:customStyle="1" w:styleId="cat-ExternalSystemDefinedgrp-46rplc-13">
    <w:name w:val="cat-ExternalSystemDefined grp-46 rplc-13"/>
    <w:basedOn w:val="DefaultParagraphFont"/>
  </w:style>
  <w:style w:type="character" w:customStyle="1" w:styleId="cat-ExternalSystemDefinedgrp-47rplc-14">
    <w:name w:val="cat-ExternalSystemDefined grp-47 rplc-14"/>
    <w:basedOn w:val="DefaultParagraphFont"/>
  </w:style>
  <w:style w:type="character" w:customStyle="1" w:styleId="cat-UserDefinedgrp-48rplc-17">
    <w:name w:val="cat-UserDefined grp-48 rplc-17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UserDefinedgrp-50rplc-30">
    <w:name w:val="cat-UserDefined grp-50 rplc-30"/>
    <w:basedOn w:val="DefaultParagraphFont"/>
  </w:style>
  <w:style w:type="character" w:customStyle="1" w:styleId="cat-UserDefinedgrp-49rplc-33">
    <w:name w:val="cat-UserDefined grp-49 rplc-33"/>
    <w:basedOn w:val="DefaultParagraphFont"/>
  </w:style>
  <w:style w:type="character" w:customStyle="1" w:styleId="cat-UserDefinedgrp-51rplc-56">
    <w:name w:val="cat-UserDefined grp-51 rplc-56"/>
    <w:basedOn w:val="DefaultParagraphFont"/>
  </w:style>
  <w:style w:type="character" w:customStyle="1" w:styleId="cat-UserDefinedgrp-52rplc-59">
    <w:name w:val="cat-UserDefined grp-52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